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15 Facts 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Transmits impulses to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control system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inside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liquid that circulates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outside of the plant protecting the cells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 like material containing the nucleus and vacuoles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water and dissolved minerals from the roots to their parts of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 vessels carrying blood to the heart and other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the group of organisms that have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many cells, most plants and animals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Flap behind the tongue that closes the air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unit of life, building blocks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teeth with 3-5 cusps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Facts - Crossword </dc:title>
  <dcterms:created xsi:type="dcterms:W3CDTF">2021-10-10T23:59:18Z</dcterms:created>
  <dcterms:modified xsi:type="dcterms:W3CDTF">2021-10-10T23:59:18Z</dcterms:modified>
</cp:coreProperties>
</file>