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Formulas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S2CI2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CI2O7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NaF</w:t>
            </w:r>
          </w:p>
        </w:tc>
      </w:tr>
    </w:tbl>
    <w:p>
      <w:pPr>
        <w:pStyle w:val="WordBankLarge"/>
      </w:pPr>
      <w:r>
        <w:t xml:space="preserve">   Nitrogen Monoxide     </w:t>
      </w:r>
      <w:r>
        <w:t xml:space="preserve">   Dinitrogen Monoxide     </w:t>
      </w:r>
      <w:r>
        <w:t xml:space="preserve">   Disulfur Dichloride     </w:t>
      </w:r>
      <w:r>
        <w:t xml:space="preserve">   Dichlorine Heptoxide    </w:t>
      </w:r>
      <w:r>
        <w:t xml:space="preserve">   Carbon Monoxide    </w:t>
      </w:r>
      <w:r>
        <w:t xml:space="preserve">   Sodium Fluoride     </w:t>
      </w:r>
      <w:r>
        <w:t xml:space="preserve">   Sodium Iodide     </w:t>
      </w:r>
      <w:r>
        <w:t xml:space="preserve">   Sodium Bromide     </w:t>
      </w:r>
      <w:r>
        <w:t xml:space="preserve">   Lithium Iodide     </w:t>
      </w:r>
      <w:r>
        <w:t xml:space="preserve">   Lithium Chloride     </w:t>
      </w:r>
      <w:r>
        <w:t xml:space="preserve">   Hydrochloric Acid    </w:t>
      </w:r>
      <w:r>
        <w:t xml:space="preserve">   Sodium Hydroxide     </w:t>
      </w:r>
      <w:r>
        <w:t xml:space="preserve">   Sulfuric Acid    </w:t>
      </w:r>
      <w:r>
        <w:t xml:space="preserve">   Nitric Acid     </w:t>
      </w:r>
      <w:r>
        <w:t xml:space="preserve">   Phosphoric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Formulas </dc:title>
  <dcterms:created xsi:type="dcterms:W3CDTF">2021-10-11T00:00:46Z</dcterms:created>
  <dcterms:modified xsi:type="dcterms:W3CDTF">2021-10-11T00:00:46Z</dcterms:modified>
</cp:coreProperties>
</file>