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15 Locations in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popular Beach in Baja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popular Beach in Jalisco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Archeological zone in the state of Yuctan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beautiful city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beautiful waterfalls in Chiapas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of Veracruz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visited ruins in Chiapas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visited piramids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Mexico many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Biggest city in the state of Nuevo 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the state of Guanajuato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popular Beach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Oaxaca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popular Beach in Guerrero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Locations in Mexico</dc:title>
  <dcterms:created xsi:type="dcterms:W3CDTF">2021-10-11T00:00:30Z</dcterms:created>
  <dcterms:modified xsi:type="dcterms:W3CDTF">2021-10-11T00:00:30Z</dcterms:modified>
</cp:coreProperties>
</file>