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Most Common Nouns In English</w:t>
      </w:r>
    </w:p>
    <w:p>
      <w:pPr>
        <w:pStyle w:val="Questions"/>
      </w:pPr>
      <w:r>
        <w:t xml:space="preserve">1. ETIM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PSEONR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HTNIG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WRDOL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DNHA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ARPT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ILHDC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WMNOA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CLPEA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OWRK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KWEE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NPITO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CFTA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Most Common Nouns In English</dc:title>
  <dcterms:created xsi:type="dcterms:W3CDTF">2021-10-10T23:59:35Z</dcterms:created>
  <dcterms:modified xsi:type="dcterms:W3CDTF">2021-10-10T23:59:35Z</dcterms:modified>
</cp:coreProperties>
</file>