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New Testament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led them to Bethany, raised his hands and blessed the disciples and he parted from them and was taken up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____ in the Jordan River by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incite and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of the Sacrament of the Lord's Body and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incite and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shall love your lord, your God, with all your heart, with all your soul, and with all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of the Sacraments of Initiation through which a person is brought into fuller communion with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messenger sent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divine person of the Blessed Trinity who proceeds from the Father and the Son, and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word which means "O Lord, save us, we pray"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Lord's Prayer, Our Father in heaven, _____ be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of Jesus, he has been 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song in praise of God or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freely given, in money or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your ____, do good to those who hate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New Testament Crossword</dc:title>
  <dcterms:created xsi:type="dcterms:W3CDTF">2021-10-11T00:00:04Z</dcterms:created>
  <dcterms:modified xsi:type="dcterms:W3CDTF">2021-10-11T00:00:04Z</dcterms:modified>
</cp:coreProperties>
</file>