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15 New Testament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highest ruling court of Jews during Biblical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words of encouragement?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Copyist and teachers of the New Testament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raised from the dead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that is handed down from generation to generation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means, "beginning"?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story that teaches a lesson, used throughout gospels by Jesus is Called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skin disease, (Hint starts with letter 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Enticement, to do wrong(commit a sin)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What's religious and political party in New Testament times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the Greek "pistis" meaning trust, firm conviction and assurance is? (Hint, Starts with letter 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 set of religious or other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receives instruction from/ follows another is Called 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that means "end".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sent out to preacher advocate from a cause, Is an.....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New Testament Words </dc:title>
  <dcterms:created xsi:type="dcterms:W3CDTF">2021-10-11T00:01:02Z</dcterms:created>
  <dcterms:modified xsi:type="dcterms:W3CDTF">2021-10-11T00:01:02Z</dcterms:modified>
</cp:coreProperties>
</file>