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New Testament word Scramble</w:t>
      </w:r>
    </w:p>
    <w:p>
      <w:pPr>
        <w:pStyle w:val="Questions"/>
      </w:pPr>
      <w:r>
        <w:t xml:space="preserve">1.  COSOGLTYAHE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ONRFCIUCXII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TZPEIAB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FITAH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ISSEHAM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AARNITSAM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NOATTEOIRSR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CERINPSUOTE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ONXETHIRTOA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ENOTDIRC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TNEACNARI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LAAHP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OGMEA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SIRSBEC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WEN TSTMTEAEN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New Testament word Scramble</dc:title>
  <dcterms:created xsi:type="dcterms:W3CDTF">2021-10-11T00:00:40Z</dcterms:created>
  <dcterms:modified xsi:type="dcterms:W3CDTF">2021-10-11T00:00:40Z</dcterms:modified>
</cp:coreProperties>
</file>