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15 Root Word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Lungs, air,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Related to the mind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Flesh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Search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understand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Confusion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Root Word Vocab Crossword Puzzle</dc:title>
  <dcterms:created xsi:type="dcterms:W3CDTF">2021-10-11T00:00:33Z</dcterms:created>
  <dcterms:modified xsi:type="dcterms:W3CDTF">2021-10-11T00:00:33Z</dcterms:modified>
</cp:coreProperties>
</file>