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US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department works on job training, safe work conditions and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department is headquartered in Arlington,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department makes money and collects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department helps poor families buy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department helps manage national parks and protects our land and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department helps Medicare, Medicaid, and the Food and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department is often called the DOE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department promotes national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department handles our relationships with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department is also known as the DOT, and helps maintain federal highways, and that it is safe to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department works on promoting the nations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department helps people that served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department makes sure our food is grown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department enforces laws and protects public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new department that was formed in 2002 after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department department keeps America healthy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COMMERCE    </w:t>
      </w:r>
      <w:r>
        <w:t xml:space="preserve">   DEFENSE    </w:t>
      </w:r>
      <w:r>
        <w:t xml:space="preserve">   EDUCATION    </w:t>
      </w:r>
      <w:r>
        <w:t xml:space="preserve">   ENERGY    </w:t>
      </w:r>
      <w:r>
        <w:t xml:space="preserve">   HEALTH    </w:t>
      </w:r>
      <w:r>
        <w:t xml:space="preserve">   HEALTH    </w:t>
      </w:r>
      <w:r>
        <w:t xml:space="preserve">   HOMELANDSECURITY    </w:t>
      </w:r>
      <w:r>
        <w:t xml:space="preserve">   HOUSINGANDURBANDEVELPOMENT    </w:t>
      </w:r>
      <w:r>
        <w:t xml:space="preserve">   INTERIOR    </w:t>
      </w:r>
      <w:r>
        <w:t xml:space="preserve">   JUSTICE    </w:t>
      </w:r>
      <w:r>
        <w:t xml:space="preserve">   LABOR    </w:t>
      </w:r>
      <w:r>
        <w:t xml:space="preserve">   STATE    </w:t>
      </w:r>
      <w:r>
        <w:t xml:space="preserve">   TRANSPORTATION    </w:t>
      </w:r>
      <w:r>
        <w:t xml:space="preserve">   TREASURY    </w:t>
      </w:r>
      <w:r>
        <w:t xml:space="preserve">   VETERANAFFAIRS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US Departments</dc:title>
  <dcterms:created xsi:type="dcterms:W3CDTF">2021-10-11T00:00:20Z</dcterms:created>
  <dcterms:modified xsi:type="dcterms:W3CDTF">2021-10-11T00:00:20Z</dcterms:modified>
</cp:coreProperties>
</file>