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15 Ways to Job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cold calling    </w:t>
      </w:r>
      <w:r>
        <w:t xml:space="preserve">   one stop    </w:t>
      </w:r>
      <w:r>
        <w:t xml:space="preserve">   word of mouth    </w:t>
      </w:r>
      <w:r>
        <w:t xml:space="preserve">   employment counselor    </w:t>
      </w:r>
      <w:r>
        <w:t xml:space="preserve">   parole officer    </w:t>
      </w:r>
      <w:r>
        <w:t xml:space="preserve">   radio    </w:t>
      </w:r>
      <w:r>
        <w:t xml:space="preserve">   case manager    </w:t>
      </w:r>
      <w:r>
        <w:t xml:space="preserve">   kintock staff    </w:t>
      </w:r>
      <w:r>
        <w:t xml:space="preserve">   fax resume    </w:t>
      </w:r>
      <w:r>
        <w:t xml:space="preserve">   friends    </w:t>
      </w:r>
      <w:r>
        <w:t xml:space="preserve">   family    </w:t>
      </w:r>
      <w:r>
        <w:t xml:space="preserve">   church    </w:t>
      </w:r>
      <w:r>
        <w:t xml:space="preserve">   bulletin board    </w:t>
      </w:r>
      <w:r>
        <w:t xml:space="preserve">   residents    </w:t>
      </w:r>
      <w:r>
        <w:t xml:space="preserve">   television    </w:t>
      </w:r>
      <w:r>
        <w:t xml:space="preserve">   computer    </w:t>
      </w:r>
      <w:r>
        <w:t xml:space="preserve">   phonebook    </w:t>
      </w:r>
      <w:r>
        <w:t xml:space="preserve">   newspaper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Ways to Job Search</dc:title>
  <dcterms:created xsi:type="dcterms:W3CDTF">2021-10-11T00:01:03Z</dcterms:created>
  <dcterms:modified xsi:type="dcterms:W3CDTF">2021-10-11T00:01:03Z</dcterms:modified>
</cp:coreProperties>
</file>