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difficult or painful urination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hernia of the bladder through the vaginal wall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bleeding from the urethra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bleeding from the bladder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excessive urination during the night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inflammation of the renal pelvis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involuntary discharge of the urine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pain in the urethra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inability to void or empty the bladder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inflammation of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abnormal discharge from the urethra?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stricture and stenosis of the urethra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inflammation of the urethra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procedure to remove waste products from the blood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inflammation of the kidney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Words</dc:title>
  <dcterms:created xsi:type="dcterms:W3CDTF">2021-10-10T23:59:50Z</dcterms:created>
  <dcterms:modified xsi:type="dcterms:W3CDTF">2021-10-10T23:59:50Z</dcterms:modified>
</cp:coreProperties>
</file>