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ans de Grey’s anatomy (20 mots)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suis un patient cardiaque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partie dans un autre pays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suis surnommée le « tyran 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 meurs dans le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suis un nouveau résident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suis la première patient de Meredith Grey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reviens à Seattle (saison 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 de deux chirurgiens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l’héroïne de la série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le nouveau chirurgien orthopédiste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ancien Militaire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une résidente. Je suis atteinte d’une maladie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me fait opérer par mon prof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partie en Suisse, j’ai eu un Harper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suis titulaire dans un autre hôpital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quitte Seattle pour 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dois travailler dans un dispensaire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 meurs à cause d’ un accident de voiture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 suis une brillante chirurgienne. J’ai été nominée plusieurs fois au Harper 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ans de Grey’s anatomy (20 mots)</dc:title>
  <dcterms:created xsi:type="dcterms:W3CDTF">2021-10-11T00:00:36Z</dcterms:created>
  <dcterms:modified xsi:type="dcterms:W3CDTF">2021-10-11T00:00:36Z</dcterms:modified>
</cp:coreProperties>
</file>