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biology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produces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specific role of an organism in its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eats both plant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None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interactions of organisms in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decompose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interaction of plants and organisms in 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living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eats substances and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makes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only eats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only eats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eats other organisms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organism interaction.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biology vocab</dc:title>
  <dcterms:created xsi:type="dcterms:W3CDTF">2021-10-10T23:59:06Z</dcterms:created>
  <dcterms:modified xsi:type="dcterms:W3CDTF">2021-10-10T23:59:06Z</dcterms:modified>
</cp:coreProperties>
</file>