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breeds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false killer whale + female bottlenose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coyote +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lion + female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buffalo +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 + wild 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donkey +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domestic cat + serval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narwhal + beluga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zebra +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polar bear + brown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zebra + any other 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tiger + female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goat +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jaguar + female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camel + llama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breeds of animals</dc:title>
  <dcterms:created xsi:type="dcterms:W3CDTF">2021-10-11T00:00:42Z</dcterms:created>
  <dcterms:modified xsi:type="dcterms:W3CDTF">2021-10-11T00:00:42Z</dcterms:modified>
</cp:coreProperties>
</file>