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 formulas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Ionic compounds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formula for Hydrocyanic acid would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compounds that consist of non-metals that share pairs of electrons are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HCIO?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its a Binary acid it starts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naming acids and it does not have oxygen its what type of acid?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prefixes indicate?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elements do you have to have in order for the formula to be Ionic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compound contains a transition metal what is included after the metal to indicate the oxidation number of the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some properties of covalent compounds?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naming Acids and it does have oxygen what type of acid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naming covalent compounds is different from ionic compounds because of the use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covalent compounds that dissolve in water are not able to conduct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Cations and anions combine in the simplest ratio,the sum of the charge must be equal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add at the end of the non-metal (anion)?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formulas</dc:title>
  <dcterms:created xsi:type="dcterms:W3CDTF">2021-10-11T00:00:43Z</dcterms:created>
  <dcterms:modified xsi:type="dcterms:W3CDTF">2021-10-11T00:00:43Z</dcterms:modified>
</cp:coreProperties>
</file>