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15 french family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des enfants    </w:t>
      </w:r>
      <w:r>
        <w:t xml:space="preserve">   des parents    </w:t>
      </w:r>
      <w:r>
        <w:t xml:space="preserve">   un cousin    </w:t>
      </w:r>
      <w:r>
        <w:t xml:space="preserve">   un mari    </w:t>
      </w:r>
      <w:r>
        <w:t xml:space="preserve">   un oncle    </w:t>
      </w:r>
      <w:r>
        <w:t xml:space="preserve">   un petit-fils    </w:t>
      </w:r>
      <w:r>
        <w:t xml:space="preserve">   une cousine    </w:t>
      </w:r>
      <w:r>
        <w:t xml:space="preserve">   une femme    </w:t>
      </w:r>
      <w:r>
        <w:t xml:space="preserve">   une fils    </w:t>
      </w:r>
      <w:r>
        <w:t xml:space="preserve">   une petite-fille    </w:t>
      </w:r>
      <w:r>
        <w:t xml:space="preserve">   une soeur    </w:t>
      </w:r>
      <w:r>
        <w:t xml:space="preserve">   une tante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french family words</dc:title>
  <dcterms:created xsi:type="dcterms:W3CDTF">2021-10-10T23:59:38Z</dcterms:created>
  <dcterms:modified xsi:type="dcterms:W3CDTF">2021-10-10T23:59:38Z</dcterms:modified>
</cp:coreProperties>
</file>