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locations to go in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famous of Rome’s many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mausoleum of the Emperor Hadrian,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outdoor theater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private residence of one of Rome’s most famous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the amazingly well preserved remains of Rome’s ancient 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burial place of choice for many of Rome’s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stairway of 135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was the Primrose Hill of its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huge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ancient city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rectangular square south of Piazza Navona used as a marketplace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administrative,legislative and legal center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baths became places of extravagance where people liked to gather in ancient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locations to go in Rome</dc:title>
  <dcterms:created xsi:type="dcterms:W3CDTF">2021-10-10T23:59:12Z</dcterms:created>
  <dcterms:modified xsi:type="dcterms:W3CDTF">2021-10-10T23:59:12Z</dcterms:modified>
</cp:coreProperties>
</file>