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mot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sentiment intense d'affection profonde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limite extérieure d'un objet, d'une zone ou d'une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grand bâtiment ou groupe de bâtiments fortifié contre les attaques avec des murs épais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mot ou une phrase nommant un attribut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succès ou échec apparemment apporté par hasard plutôt que par ses propres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véhicule spécialement équipé pour emmener les personnes malades ou blessées à l'hôpital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bâtiment ou une salle contenant des collections de 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très grand mammifère marin avec un corps sans poil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partie de la circonférence d'un cercle ou d'une autre courbe.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l'action ou le processus consistant à ajouter quelque chose à autre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clôture ou un autre obstacle qui empêche le mouvement ou l'accès.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son, en particulier celui qui est fort ou désagréable ou qui provoque des perturbations.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regard de quelqu'un ou quelque chose d'aussi intéressant ou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chef ou un dirigeant d'un peuple ou d'un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arche de couleurs formées dans le ciel dans certaines circonstances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mot français</dc:title>
  <dcterms:created xsi:type="dcterms:W3CDTF">2021-10-11T00:00:10Z</dcterms:created>
  <dcterms:modified xsi:type="dcterms:W3CDTF">2021-10-11T00:00:10Z</dcterms:modified>
</cp:coreProperties>
</file>