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15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chose pas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Tres deloyal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Avait une pense d'une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 maine part de corpse humain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chose qui veux passe tres proche en la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chose tres accurate ou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chose lisse et plat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place qui a rien d’animal une végétation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autre mots pour faux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chose qui a une tres grande degree d’une chose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Deux chose similair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valeur d’une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place que regard tres 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moque ou rire a une person ou une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rainure dans une chose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mots</dc:title>
  <dcterms:created xsi:type="dcterms:W3CDTF">2021-10-11T00:00:51Z</dcterms:created>
  <dcterms:modified xsi:type="dcterms:W3CDTF">2021-10-11T00:00:51Z</dcterms:modified>
</cp:coreProperties>
</file>