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15 points-Caesar's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Distorted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Patronize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Facial Expression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Obvious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points-Caesar's English</dc:title>
  <dcterms:created xsi:type="dcterms:W3CDTF">2021-10-10T23:59:20Z</dcterms:created>
  <dcterms:modified xsi:type="dcterms:W3CDTF">2021-10-10T23:59:20Z</dcterms:modified>
</cp:coreProperties>
</file>