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15 pts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Wind, water, ice transports soil and sediment to another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sudden and violent shaking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rock and earth caused by rain, earthquakes or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 moving mud casued by a dry period then lots of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 process by which wind and rain disintegrate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Sediment is dropped at the mouth of the river and builds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Origin of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hill of loose sand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break down of rocks that does not change chemical composition of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chemical breakdown of rocks by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Solid matter carried by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Slow downslope movement of rocks and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in which material is laid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area of land next to a stream or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body of heavy ice that is constantly moving </w:t>
            </w:r>
          </w:p>
        </w:tc>
      </w:tr>
    </w:tbl>
    <w:p>
      <w:pPr>
        <w:pStyle w:val="WordBankMedium"/>
      </w:pPr>
      <w:r>
        <w:t xml:space="preserve">   Weathering    </w:t>
      </w:r>
      <w:r>
        <w:t xml:space="preserve">   Physical weathering     </w:t>
      </w:r>
      <w:r>
        <w:t xml:space="preserve">   Chemical weathering    </w:t>
      </w:r>
      <w:r>
        <w:t xml:space="preserve">   Erosion    </w:t>
      </w:r>
      <w:r>
        <w:t xml:space="preserve">   Deposition    </w:t>
      </w:r>
      <w:r>
        <w:t xml:space="preserve">   Flood Plain    </w:t>
      </w:r>
      <w:r>
        <w:t xml:space="preserve">   Delta    </w:t>
      </w:r>
      <w:r>
        <w:t xml:space="preserve">   load    </w:t>
      </w:r>
      <w:r>
        <w:t xml:space="preserve">   glacier    </w:t>
      </w:r>
      <w:r>
        <w:t xml:space="preserve">   glacial drift    </w:t>
      </w:r>
      <w:r>
        <w:t xml:space="preserve">   Creep    </w:t>
      </w:r>
      <w:r>
        <w:t xml:space="preserve">   landslide    </w:t>
      </w:r>
      <w:r>
        <w:t xml:space="preserve">   mudflow    </w:t>
      </w:r>
      <w:r>
        <w:t xml:space="preserve">   Dune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pts Crossword Puzzle</dc:title>
  <dcterms:created xsi:type="dcterms:W3CDTF">2021-10-10T23:59:59Z</dcterms:created>
  <dcterms:modified xsi:type="dcterms:W3CDTF">2021-10-10T23:59:59Z</dcterms:modified>
</cp:coreProperties>
</file>