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questions for World Studies county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government that judges/interprets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fought with 40,00 soldiers and 40 war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 Etruscans wore this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Greek cities where markets and meetings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government that enforces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social class in early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battles between Carthage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control of the Roman government in 49 BCE and declared himself dictator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with near total control over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Etruscans the Romans started this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independent, self-governing units; each one included a city and the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choose/elect other citizens to make decisions for them and represent them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Republic's written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 by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questions for World Studies county test</dc:title>
  <dcterms:created xsi:type="dcterms:W3CDTF">2021-10-10T23:59:00Z</dcterms:created>
  <dcterms:modified xsi:type="dcterms:W3CDTF">2021-10-10T23:59:00Z</dcterms:modified>
</cp:coreProperties>
</file>