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15 scientific plant names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Solanigrum    </w:t>
      </w:r>
      <w:r>
        <w:t xml:space="preserve">   Daucus    </w:t>
      </w:r>
      <w:r>
        <w:t xml:space="preserve">   Hirta    </w:t>
      </w:r>
      <w:r>
        <w:t xml:space="preserve">   Rudbeckia    </w:t>
      </w:r>
      <w:r>
        <w:t xml:space="preserve">   Scaevola    </w:t>
      </w:r>
      <w:r>
        <w:t xml:space="preserve">   Charantia    </w:t>
      </w:r>
      <w:r>
        <w:t xml:space="preserve">   Momordica    </w:t>
      </w:r>
      <w:r>
        <w:t xml:space="preserve">   Lenta    </w:t>
      </w:r>
      <w:r>
        <w:t xml:space="preserve">   Betula    </w:t>
      </w:r>
      <w:r>
        <w:t xml:space="preserve">   Uvauvsi    </w:t>
      </w:r>
      <w:r>
        <w:t xml:space="preserve">   Arctostaphylos    </w:t>
      </w:r>
      <w:r>
        <w:t xml:space="preserve">   Quadrangulata    </w:t>
      </w:r>
      <w:r>
        <w:t xml:space="preserve">   Dentatum    </w:t>
      </w:r>
      <w:r>
        <w:t xml:space="preserve">   Viburnum    </w:t>
      </w:r>
      <w:r>
        <w:t xml:space="preserve">   Rubus    </w:t>
      </w:r>
      <w:r>
        <w:t xml:space="preserve">   Chamelaucium    </w:t>
      </w:r>
      <w:r>
        <w:t xml:space="preserve">   Glorioso    </w:t>
      </w:r>
      <w:r>
        <w:t xml:space="preserve">   Wahtenbergia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 scientific plant names </dc:title>
  <dcterms:created xsi:type="dcterms:W3CDTF">2021-10-10T23:59:14Z</dcterms:created>
  <dcterms:modified xsi:type="dcterms:W3CDTF">2021-10-10T23:59:14Z</dcterms:modified>
</cp:coreProperties>
</file>