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sights in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rectangular forum in the center of the city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Baths of Diocletian National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independent state within the city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Inside this Navona church are three of the baroque artist's works, including the "Calling of St. Matthew" (one of his most famous works), "Matthew and the Angel," and "Matthew's Martyrdom."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longest and widest staircase in all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Monument to Victor Emmanuel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prime location in the sprawling gardens at Villa Borghese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underground burial places in the Via Appia Antica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amphitheater in Rome began in a.d. c70 by vespansian,having the form of an 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rectangular square south of Piazza Navona used as a marketplace during the day, and party central for college students and tourists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domed circular temple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fortress on the Tiber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beautiful and charming squares lined with restaurants and open-air cafes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mausoleum of the Emperor Hadrian, built between 135 and 139 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sights in Rome</dc:title>
  <dcterms:created xsi:type="dcterms:W3CDTF">2021-10-10T23:59:09Z</dcterms:created>
  <dcterms:modified xsi:type="dcterms:W3CDTF">2021-10-10T23:59:09Z</dcterms:modified>
</cp:coreProperties>
</file>