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sports/ fitness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Stretch    </w:t>
      </w:r>
      <w:r>
        <w:t xml:space="preserve">   Toss    </w:t>
      </w:r>
      <w:r>
        <w:t xml:space="preserve">   Sport    </w:t>
      </w:r>
      <w:r>
        <w:t xml:space="preserve">   Throw    </w:t>
      </w:r>
      <w:r>
        <w:t xml:space="preserve">   Injuries    </w:t>
      </w:r>
      <w:r>
        <w:t xml:space="preserve">   Pace    </w:t>
      </w:r>
      <w:r>
        <w:t xml:space="preserve">   Tackle    </w:t>
      </w:r>
      <w:r>
        <w:t xml:space="preserve">   Jog    </w:t>
      </w:r>
      <w:r>
        <w:t xml:space="preserve">   Running    </w:t>
      </w:r>
      <w:r>
        <w:t xml:space="preserve">   Slide    </w:t>
      </w:r>
      <w:r>
        <w:t xml:space="preserve">   Sett    </w:t>
      </w:r>
      <w:r>
        <w:t xml:space="preserve">   Serve    </w:t>
      </w:r>
      <w:r>
        <w:t xml:space="preserve">   Rally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sports/ fitness terms</dc:title>
  <dcterms:created xsi:type="dcterms:W3CDTF">2021-10-11T00:00:23Z</dcterms:created>
  <dcterms:modified xsi:type="dcterms:W3CDTF">2021-10-11T00:00:23Z</dcterms:modified>
</cp:coreProperties>
</file>