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things that block your sanitary sewer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Baby wipes    </w:t>
      </w:r>
      <w:r>
        <w:t xml:space="preserve">   Beef    </w:t>
      </w:r>
      <w:r>
        <w:t xml:space="preserve">   Condoms    </w:t>
      </w:r>
      <w:r>
        <w:t xml:space="preserve">   Cooking oil    </w:t>
      </w:r>
      <w:r>
        <w:t xml:space="preserve">   Diapers    </w:t>
      </w:r>
      <w:r>
        <w:t xml:space="preserve">   Fats    </w:t>
      </w:r>
      <w:r>
        <w:t xml:space="preserve">   Flour    </w:t>
      </w:r>
      <w:r>
        <w:t xml:space="preserve">   Grease    </w:t>
      </w:r>
      <w:r>
        <w:t xml:space="preserve">   Hair    </w:t>
      </w:r>
      <w:r>
        <w:t xml:space="preserve">   Hair attachment    </w:t>
      </w:r>
      <w:r>
        <w:t xml:space="preserve">   Rags    </w:t>
      </w:r>
      <w:r>
        <w:t xml:space="preserve">   Sanitary pads    </w:t>
      </w:r>
      <w:r>
        <w:t xml:space="preserve">   Toys    </w:t>
      </w:r>
      <w:r>
        <w:t xml:space="preserve">   Tree roots    </w:t>
      </w:r>
      <w:r>
        <w:t xml:space="preserve">   Wigs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things that block your sanitary sewer line</dc:title>
  <dcterms:created xsi:type="dcterms:W3CDTF">2021-10-10T23:59:30Z</dcterms:created>
  <dcterms:modified xsi:type="dcterms:W3CDTF">2021-10-10T23:59:30Z</dcterms:modified>
</cp:coreProperties>
</file>