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to write stories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to sight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means 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 to talk on the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to read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verbs</dc:title>
  <dcterms:created xsi:type="dcterms:W3CDTF">2021-10-11T00:00:28Z</dcterms:created>
  <dcterms:modified xsi:type="dcterms:W3CDTF">2021-10-11T00:00:28Z</dcterms:modified>
</cp:coreProperties>
</file>