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vocabulary words activity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Contrast    </w:t>
      </w:r>
      <w:r>
        <w:t xml:space="preserve">   Occupation    </w:t>
      </w:r>
      <w:r>
        <w:t xml:space="preserve">   Lighthearted    </w:t>
      </w:r>
      <w:r>
        <w:t xml:space="preserve">   Ingenious    </w:t>
      </w:r>
      <w:r>
        <w:t xml:space="preserve">   Prestigious    </w:t>
      </w:r>
      <w:r>
        <w:t xml:space="preserve">   Sympathetic    </w:t>
      </w:r>
      <w:r>
        <w:t xml:space="preserve">   Timid    </w:t>
      </w:r>
      <w:r>
        <w:t xml:space="preserve">   Inaccessible    </w:t>
      </w:r>
      <w:r>
        <w:t xml:space="preserve">   Enthusiasm    </w:t>
      </w:r>
      <w:r>
        <w:t xml:space="preserve">   Uncharacteristic    </w:t>
      </w:r>
      <w:r>
        <w:t xml:space="preserve">   Miraculous    </w:t>
      </w:r>
      <w:r>
        <w:t xml:space="preserve">   Instinctively    </w:t>
      </w:r>
      <w:r>
        <w:t xml:space="preserve">   Attorney    </w:t>
      </w:r>
      <w:r>
        <w:t xml:space="preserve">   Mahogany    </w:t>
      </w:r>
      <w:r>
        <w:t xml:space="preserve">   Sensational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vocabulary words activity - word search</dc:title>
  <dcterms:created xsi:type="dcterms:W3CDTF">2021-10-11T00:00:47Z</dcterms:created>
  <dcterms:modified xsi:type="dcterms:W3CDTF">2021-10-11T00:00:47Z</dcterms:modified>
</cp:coreProperties>
</file>