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15 ways to help conserve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aid soil aeration and help it maintain porosity.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practice of growing a series of dissimilar or different types of crops in the same area in sequenced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indication of soil and is measured in 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one of the most effective ways to prevent soil erosion.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area of land maintained in permanent vegetation that helps to control air, soil,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or form sloping land into a number of level flat areas resembling a series of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Improving soil and Moisture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to prevent depletion of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soil maintain moisture, decrease water runoff,prevent crusting and increase the long-term accumulation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decaying residue and raw, in-soil nutrients into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Plowing along the contours of the land in order to minimize soil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ows of trees or shrubs that reduce the force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reduce erosion in other ways, such as breaking the wind that might blow dry topsoil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Reduces the rate of erosion by: protecting the soil from the impact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Can be useful in controlling erosion: reducing flows by storing runoff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ways to help conserve soil</dc:title>
  <dcterms:created xsi:type="dcterms:W3CDTF">2021-10-11T00:00:44Z</dcterms:created>
  <dcterms:modified xsi:type="dcterms:W3CDTF">2021-10-11T00:00:44Z</dcterms:modified>
</cp:coreProperties>
</file>