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character or one of the major characters in a drama, movie, novel, or other fictional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state, period, or place of isolation in which people or animals that have arrived from elsewhere or been exposed to infectious or contagious disease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formed from a verb and used as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shockingly bad or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medium-sized sailboat equipped for cruising or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colorless unstable toxic gas with a pungent odor and powerful oxidizing properties, formed from oxygen by electrical discharges or ultraviolet light. It differs from normal oxygen (O2) in having three atoms in its molecule (O3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vascular tissue in plants that conducts sugars and other metabolic products downward from the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perplexity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figure with at least three straight sides and angles, and typically five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lives in or on another organism (its host) and benefits by deriving nutrients at the host's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 between two different organisms living in close physical association, typically to the advantage of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to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 of action or policy designed to achieve a major or overall aim.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word crossword puzzle</dc:title>
  <dcterms:created xsi:type="dcterms:W3CDTF">2021-10-11T00:00:34Z</dcterms:created>
  <dcterms:modified xsi:type="dcterms:W3CDTF">2021-10-11T00:00:34Z</dcterms:modified>
</cp:coreProperties>
</file>