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words relating  to economy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Shares    </w:t>
      </w:r>
      <w:r>
        <w:t xml:space="preserve">   Swap    </w:t>
      </w:r>
      <w:r>
        <w:t xml:space="preserve">   Ratings    </w:t>
      </w:r>
      <w:r>
        <w:t xml:space="preserve">   Risk    </w:t>
      </w:r>
      <w:r>
        <w:t xml:space="preserve">   GATT    </w:t>
      </w:r>
      <w:r>
        <w:t xml:space="preserve">   GNP    </w:t>
      </w:r>
      <w:r>
        <w:t xml:space="preserve">   Firm    </w:t>
      </w:r>
      <w:r>
        <w:t xml:space="preserve">   Equity    </w:t>
      </w:r>
      <w:r>
        <w:t xml:space="preserve">   Economics    </w:t>
      </w:r>
      <w:r>
        <w:t xml:space="preserve">   Debt    </w:t>
      </w:r>
      <w:r>
        <w:t xml:space="preserve">   Credit    </w:t>
      </w:r>
      <w:r>
        <w:t xml:space="preserve">   Capitol    </w:t>
      </w:r>
      <w:r>
        <w:t xml:space="preserve">   Bank    </w:t>
      </w:r>
      <w:r>
        <w:t xml:space="preserve">   Beta    </w:t>
      </w:r>
      <w:r>
        <w:t xml:space="preserve">  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words relating  to economy </dc:title>
  <dcterms:created xsi:type="dcterms:W3CDTF">2021-10-10T23:59:13Z</dcterms:created>
  <dcterms:modified xsi:type="dcterms:W3CDTF">2021-10-10T23:59:13Z</dcterms:modified>
</cp:coreProperties>
</file>