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15th Sunday in Ordinary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Lord took Amos from his flock and said to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of being sorry for your 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of the Kings Sanctuary and a royal temple.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annoint to sure the sick or infirm.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Twelve had authority over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According to Amaziah, Priest of Bethel, Amos was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installment of our inheritance toward redemption.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summoned them and sent out two by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Twelve were instructed to wear these on their journey.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were driven out by the Twelve.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15th Sunday in Ordinary Time</dc:title>
  <dcterms:created xsi:type="dcterms:W3CDTF">2021-10-11T00:01:11Z</dcterms:created>
  <dcterms:modified xsi:type="dcterms:W3CDTF">2021-10-11T00:01:11Z</dcterms:modified>
</cp:coreProperties>
</file>