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15th amendent</w:t>
      </w:r>
    </w:p>
    <w:p>
      <w:pPr>
        <w:pStyle w:val="Questions"/>
      </w:pPr>
      <w:r>
        <w:t xml:space="preserve">1. VETO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RSPEMEU CRTOU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IZCIENT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FACRAIN CRAEAIMN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DIRITANMICISNO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NTEUDI SSATET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DLEAFER EMONREGNTV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AHANFGTEDRR ALUECS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AEPAPL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NLTIOSAIOV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15th amendent</dc:title>
  <dcterms:created xsi:type="dcterms:W3CDTF">2021-10-11T00:00:30Z</dcterms:created>
  <dcterms:modified xsi:type="dcterms:W3CDTF">2021-10-11T00:00:30Z</dcterms:modified>
</cp:coreProperties>
</file>