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1600's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English Protestants,     who were severely critical of the Church     of England and wanted to either destroy    it or separate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the improvement or amendment     of what is wrong or corrupt.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fair, objective, and permissive attitude      toward those whose opinions, beliefs, practices      differ from one's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members of a religious     reform movement known as Puritanism     that arose within the Church of England     in the late 16th century.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dishonest, usually for    financial 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ruler who functions     as the head of state and who achieves his     or her position through heredity.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 or abusive treatment      toward a person or group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Christian bodies that separated    from the Church of Rome during the Reformation.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usually small part, member,       or trace remaining.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move, climb, or go upward; rise.</w:t>
            </w:r>
          </w:p>
        </w:tc>
      </w:tr>
    </w:tbl>
    <w:p>
      <w:pPr>
        <w:pStyle w:val="WordBankSmall"/>
      </w:pPr>
      <w:r>
        <w:t xml:space="preserve">   Puritans    </w:t>
      </w:r>
      <w:r>
        <w:t xml:space="preserve">   Corrupt    </w:t>
      </w:r>
      <w:r>
        <w:t xml:space="preserve">   Separatist    </w:t>
      </w:r>
      <w:r>
        <w:t xml:space="preserve">   Persecution    </w:t>
      </w:r>
      <w:r>
        <w:t xml:space="preserve">   Monarch    </w:t>
      </w:r>
      <w:r>
        <w:t xml:space="preserve">   Ascended    </w:t>
      </w:r>
      <w:r>
        <w:t xml:space="preserve">   Reform    </w:t>
      </w:r>
      <w:r>
        <w:t xml:space="preserve">   Protestant    </w:t>
      </w:r>
      <w:r>
        <w:t xml:space="preserve">   Tolerate    </w:t>
      </w:r>
      <w:r>
        <w:t xml:space="preserve">   Remnants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1600's </dc:title>
  <dcterms:created xsi:type="dcterms:W3CDTF">2021-10-11T00:00:36Z</dcterms:created>
  <dcterms:modified xsi:type="dcterms:W3CDTF">2021-10-11T00:00:36Z</dcterms:modified>
</cp:coreProperties>
</file>