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1607-1754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Lost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Providence 1636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tobacco, rice,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religious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"He who shall not work, shall not 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slave uprising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Accumulation of wealth for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permanent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"sinners in the hands of an angry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Wheat, rye, barley, corn, rice, oats, and millet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joint-stock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William Penn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banished from Mass.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Rise of baptists and methodists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live, freedom, and pursue happiness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1607-1754</dc:title>
  <dcterms:created xsi:type="dcterms:W3CDTF">2021-10-11T00:00:31Z</dcterms:created>
  <dcterms:modified xsi:type="dcterms:W3CDTF">2021-10-11T00:00:31Z</dcterms:modified>
</cp:coreProperties>
</file>