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160 unit 4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endodontist    </w:t>
      </w:r>
      <w:r>
        <w:t xml:space="preserve">   apical curettage    </w:t>
      </w:r>
      <w:r>
        <w:t xml:space="preserve">   pulptits    </w:t>
      </w:r>
      <w:r>
        <w:t xml:space="preserve">   apicoectomy    </w:t>
      </w:r>
      <w:r>
        <w:t xml:space="preserve">   root amputation    </w:t>
      </w:r>
      <w:r>
        <w:t xml:space="preserve">   perforation    </w:t>
      </w:r>
      <w:r>
        <w:t xml:space="preserve">   reversible pulpitis    </w:t>
      </w:r>
      <w:r>
        <w:t xml:space="preserve">   chronic    </w:t>
      </w:r>
      <w:r>
        <w:t xml:space="preserve">   gutta-percha    </w:t>
      </w:r>
      <w:r>
        <w:t xml:space="preserve">   control tooth    </w:t>
      </w:r>
      <w:r>
        <w:t xml:space="preserve">   percussion    </w:t>
      </w:r>
      <w:r>
        <w:t xml:space="preserve">   indirect pulp cap    </w:t>
      </w:r>
      <w:r>
        <w:t xml:space="preserve">   abscess    </w:t>
      </w:r>
      <w:r>
        <w:t xml:space="preserve">   debridement    </w:t>
      </w:r>
      <w:r>
        <w:t xml:space="preserve">   hemisection    </w:t>
      </w:r>
      <w:r>
        <w:t xml:space="preserve">   irreversible pulpitis    </w:t>
      </w:r>
      <w:r>
        <w:t xml:space="preserve">   palpation    </w:t>
      </w:r>
      <w:r>
        <w:t xml:space="preserve">   nonvital    </w:t>
      </w:r>
      <w:r>
        <w:t xml:space="preserve">   pulpectomy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160 unit 4 terms</dc:title>
  <dcterms:created xsi:type="dcterms:W3CDTF">2021-10-11T00:00:17Z</dcterms:created>
  <dcterms:modified xsi:type="dcterms:W3CDTF">2021-10-11T00:00:17Z</dcterms:modified>
</cp:coreProperties>
</file>