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163A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lives and grows on superficial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walking, moving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measuring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two-pronged instrument for grasping, squeezing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examination of body using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disease-producing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object, area free from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resides and grows in epidermis and deeper layers of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for measuring arterial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 lateral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observation of patient for any signs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sterilization of materials using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abnormally fast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pus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abnormally slow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position for proctoscopic examination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163A CROSSWORD</dc:title>
  <dcterms:created xsi:type="dcterms:W3CDTF">2021-10-10T23:42:13Z</dcterms:created>
  <dcterms:modified xsi:type="dcterms:W3CDTF">2021-10-10T23:42:13Z</dcterms:modified>
</cp:coreProperties>
</file>