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164 Squadron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Mess dinner    </w:t>
      </w:r>
      <w:r>
        <w:t xml:space="preserve">   Summer    </w:t>
      </w:r>
      <w:r>
        <w:t xml:space="preserve">   Camping    </w:t>
      </w:r>
      <w:r>
        <w:t xml:space="preserve">   Mre    </w:t>
      </w:r>
      <w:r>
        <w:t xml:space="preserve">   Band    </w:t>
      </w:r>
      <w:r>
        <w:t xml:space="preserve">   Marksmanship    </w:t>
      </w:r>
      <w:r>
        <w:t xml:space="preserve">   Biathlon    </w:t>
      </w:r>
      <w:r>
        <w:t xml:space="preserve">   Captain    </w:t>
      </w:r>
      <w:r>
        <w:t xml:space="preserve">   Military    </w:t>
      </w:r>
      <w:r>
        <w:t xml:space="preserve">   Gliding    </w:t>
      </w:r>
      <w:r>
        <w:t xml:space="preserve">   Fundraisers    </w:t>
      </w:r>
      <w:r>
        <w:t xml:space="preserve">   Leadership    </w:t>
      </w:r>
      <w:r>
        <w:t xml:space="preserve">   Advancement    </w:t>
      </w:r>
      <w:r>
        <w:t xml:space="preserve">   Trophy    </w:t>
      </w:r>
      <w:r>
        <w:t xml:space="preserve">   Sponsors    </w:t>
      </w:r>
      <w:r>
        <w:t xml:space="preserve">   Legion    </w:t>
      </w:r>
      <w:r>
        <w:t xml:space="preserve">   Veterans    </w:t>
      </w:r>
      <w:r>
        <w:t xml:space="preserve">   Remembrance    </w:t>
      </w:r>
      <w:r>
        <w:t xml:space="preserve">   Fire    </w:t>
      </w:r>
      <w:r>
        <w:t xml:space="preserve">   Ftx    </w:t>
      </w:r>
      <w:r>
        <w:t xml:space="preserve">   Sports    </w:t>
      </w:r>
      <w:r>
        <w:t xml:space="preserve">   Officer    </w:t>
      </w:r>
      <w:r>
        <w:t xml:space="preserve">   Practice    </w:t>
      </w:r>
      <w:r>
        <w:t xml:space="preserve">   Flag party    </w:t>
      </w:r>
      <w:r>
        <w:t xml:space="preserve">   Drummer    </w:t>
      </w:r>
      <w:r>
        <w:t xml:space="preserve">   Bagpipes    </w:t>
      </w:r>
      <w:r>
        <w:t xml:space="preserve">   Flight    </w:t>
      </w:r>
      <w:r>
        <w:t xml:space="preserve">   Corporal    </w:t>
      </w:r>
      <w:r>
        <w:t xml:space="preserve">   Plane    </w:t>
      </w:r>
      <w:r>
        <w:t xml:space="preserve">   Cadet    </w:t>
      </w:r>
      <w:r>
        <w:t xml:space="preserve">   Sargeant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 Squadron Search</dc:title>
  <dcterms:created xsi:type="dcterms:W3CDTF">2021-10-10T23:59:56Z</dcterms:created>
  <dcterms:modified xsi:type="dcterms:W3CDTF">2021-10-10T23:59:56Z</dcterms:modified>
</cp:coreProperties>
</file>