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1692 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haunted Ann Putnam after she had died by hanging?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Giles Corey died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Betty Parris’ actual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the accused woman died while in jail?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villagers claimed they were ________ during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man to be accused with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Rebecca Nurse have that made Ann Putnam suspect her of witchcraft?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Proctor ________ his wife when she had been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to accuse 43 people of witchcraft?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be executed in 1692?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Giles Corey’s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whom confessed to being a witch?</w:t>
            </w:r>
          </w:p>
        </w:tc>
      </w:tr>
    </w:tbl>
    <w:p>
      <w:pPr>
        <w:pStyle w:val="WordBankMedium"/>
      </w:pPr>
      <w:r>
        <w:t xml:space="preserve">   Pressed    </w:t>
      </w:r>
      <w:r>
        <w:t xml:space="preserve">   Bridget Bishop    </w:t>
      </w:r>
      <w:r>
        <w:t xml:space="preserve">   Thomas Putnam    </w:t>
      </w:r>
      <w:r>
        <w:t xml:space="preserve">   Tituba    </w:t>
      </w:r>
      <w:r>
        <w:t xml:space="preserve">   Elizabeth    </w:t>
      </w:r>
      <w:r>
        <w:t xml:space="preserve">   Attacked    </w:t>
      </w:r>
      <w:r>
        <w:t xml:space="preserve">   Giles Corey    </w:t>
      </w:r>
      <w:r>
        <w:t xml:space="preserve">   Rebecca Nurse    </w:t>
      </w:r>
      <w:r>
        <w:t xml:space="preserve">   Healthy Children    </w:t>
      </w:r>
      <w:r>
        <w:t xml:space="preserve">   Sarah Osborne    </w:t>
      </w:r>
      <w:r>
        <w:t xml:space="preserve">   Defended    </w:t>
      </w:r>
      <w:r>
        <w:t xml:space="preserve">   Martha Corey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1692 Salem Witch Trials</dc:title>
  <dcterms:created xsi:type="dcterms:W3CDTF">2021-10-11T00:00:02Z</dcterms:created>
  <dcterms:modified xsi:type="dcterms:W3CDTF">2021-10-11T00:00:02Z</dcterms:modified>
</cp:coreProperties>
</file>