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16 Career Clusters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transportation    </w:t>
      </w:r>
      <w:r>
        <w:t xml:space="preserve">   science    </w:t>
      </w:r>
      <w:r>
        <w:t xml:space="preserve">   marketing    </w:t>
      </w:r>
      <w:r>
        <w:t xml:space="preserve">   manufacturing    </w:t>
      </w:r>
      <w:r>
        <w:t xml:space="preserve">   law    </w:t>
      </w:r>
      <w:r>
        <w:t xml:space="preserve">   human services    </w:t>
      </w:r>
      <w:r>
        <w:t xml:space="preserve">   hospitality    </w:t>
      </w:r>
      <w:r>
        <w:t xml:space="preserve">   health    </w:t>
      </w:r>
      <w:r>
        <w:t xml:space="preserve">   government    </w:t>
      </w:r>
      <w:r>
        <w:t xml:space="preserve">   finance    </w:t>
      </w:r>
      <w:r>
        <w:t xml:space="preserve">   education    </w:t>
      </w:r>
      <w:r>
        <w:t xml:space="preserve">   business    </w:t>
      </w:r>
      <w:r>
        <w:t xml:space="preserve">   arts    </w:t>
      </w:r>
      <w:r>
        <w:t xml:space="preserve">   architecture    </w:t>
      </w:r>
      <w:r>
        <w:t xml:space="preserve">   agriculture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16 Career Clusters</dc:title>
  <dcterms:created xsi:type="dcterms:W3CDTF">2021-10-11T00:00:49Z</dcterms:created>
  <dcterms:modified xsi:type="dcterms:W3CDTF">2021-10-11T00:00:49Z</dcterms:modified>
</cp:coreProperties>
</file>