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16 Career Clusters</w:t>
      </w:r>
    </w:p>
    <w:p>
      <w:pPr>
        <w:pStyle w:val="Questions"/>
      </w:pPr>
      <w:r>
        <w:t xml:space="preserve">1. RTGIAUREULC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NATLRUA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ESSRERCOU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HECCARIUTTER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SINCNOTCOTUR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UOASMIITNNMOCC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HGTNEOYCOL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ASRT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OADUI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EDOVI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SINESSBU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AETGANMEMN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MTNTNDOIIRAASI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OTEICNDUA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TGNIRNAI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FAENICN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NVREGTOENM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LBCPUI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AHETLH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NECESCI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AYHISPOTILT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ROMUIST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AHMNU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VCSSEEIR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RFIANOTNIMO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WLA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ETFYAS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CNRESTCOIRO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UICSEYRT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NFIUAMCTNAUGR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TRGMEKINA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INGEIENNRGE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ITTHAACMMSE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PTANSTONTOARRI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IUBTDORSIINT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TIGSOICSL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Career Clusters</dc:title>
  <dcterms:created xsi:type="dcterms:W3CDTF">2021-10-10T23:59:37Z</dcterms:created>
  <dcterms:modified xsi:type="dcterms:W3CDTF">2021-10-10T23:59:37Z</dcterms:modified>
</cp:coreProperties>
</file>