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16 Characteristics of Love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never fails    </w:t>
      </w:r>
      <w:r>
        <w:t xml:space="preserve">   love bears all things    </w:t>
      </w:r>
      <w:r>
        <w:t xml:space="preserve">   rejoices - truth prevails    </w:t>
      </w:r>
      <w:r>
        <w:t xml:space="preserve">   endurance    </w:t>
      </w:r>
      <w:r>
        <w:t xml:space="preserve">   fautless    </w:t>
      </w:r>
      <w:r>
        <w:t xml:space="preserve">   is not fretful    </w:t>
      </w:r>
      <w:r>
        <w:t xml:space="preserve">   is not resentful    </w:t>
      </w:r>
      <w:r>
        <w:t xml:space="preserve">   is not touchy    </w:t>
      </w:r>
      <w:r>
        <w:t xml:space="preserve">   kind    </w:t>
      </w:r>
      <w:r>
        <w:t xml:space="preserve">   no account of right or wrong    </w:t>
      </w:r>
      <w:r>
        <w:t xml:space="preserve">   not boastful    </w:t>
      </w:r>
      <w:r>
        <w:t xml:space="preserve">   not conceited    </w:t>
      </w:r>
      <w:r>
        <w:t xml:space="preserve">   not envious    </w:t>
      </w:r>
      <w:r>
        <w:t xml:space="preserve">   not jealous    </w:t>
      </w:r>
      <w:r>
        <w:t xml:space="preserve">   not rude    </w:t>
      </w:r>
      <w:r>
        <w:t xml:space="preserve">   not self seeking    </w:t>
      </w:r>
      <w:r>
        <w:t xml:space="preserve">   not vainglorious    </w:t>
      </w:r>
      <w:r>
        <w:t xml:space="preserve">   patient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 Characteristics of Love</dc:title>
  <dcterms:created xsi:type="dcterms:W3CDTF">2021-10-10T23:59:05Z</dcterms:created>
  <dcterms:modified xsi:type="dcterms:W3CDTF">2021-10-10T23:59:05Z</dcterms:modified>
</cp:coreProperties>
</file>