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16 Clusters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Science Engineering, Math    </w:t>
      </w:r>
      <w:r>
        <w:t xml:space="preserve">   Marketing, Sales    </w:t>
      </w:r>
      <w:r>
        <w:t xml:space="preserve">   Manufacturing    </w:t>
      </w:r>
      <w:r>
        <w:t xml:space="preserve">   Law, Public Safety    </w:t>
      </w:r>
      <w:r>
        <w:t xml:space="preserve">   Information Technology    </w:t>
      </w:r>
      <w:r>
        <w:t xml:space="preserve">   Human Services    </w:t>
      </w:r>
      <w:r>
        <w:t xml:space="preserve">   Hospitality, Tourism    </w:t>
      </w:r>
      <w:r>
        <w:t xml:space="preserve">   Health Science    </w:t>
      </w:r>
      <w:r>
        <w:t xml:space="preserve">   Government    </w:t>
      </w:r>
      <w:r>
        <w:t xml:space="preserve">   Finance    </w:t>
      </w:r>
      <w:r>
        <w:t xml:space="preserve">   Education    </w:t>
      </w:r>
      <w:r>
        <w:t xml:space="preserve">   Business Management    </w:t>
      </w:r>
      <w:r>
        <w:t xml:space="preserve">   Arts, Communication    </w:t>
      </w:r>
      <w:r>
        <w:t xml:space="preserve">   Architecture, Construction    </w:t>
      </w:r>
      <w:r>
        <w:t xml:space="preserve">   Agriculture,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Clusters</dc:title>
  <dcterms:created xsi:type="dcterms:W3CDTF">2021-10-10T23:59:53Z</dcterms:created>
  <dcterms:modified xsi:type="dcterms:W3CDTF">2021-10-10T23:59:53Z</dcterms:modified>
</cp:coreProperties>
</file>