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16 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 on behalf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C_O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Personalities</dc:title>
  <dcterms:created xsi:type="dcterms:W3CDTF">2021-10-11T00:00:15Z</dcterms:created>
  <dcterms:modified xsi:type="dcterms:W3CDTF">2021-10-11T00:00:15Z</dcterms:modified>
</cp:coreProperties>
</file>