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 Reasons Why I love You</w:t>
      </w:r>
    </w:p>
    <w:p>
      <w:pPr>
        <w:pStyle w:val="Questions"/>
      </w:pPr>
      <w:r>
        <w:t xml:space="preserve">1. NNFUY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RWAM EDTREHA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GHOTU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ICVAREET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CIRSTTAI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CLNAUTI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OILNODOGOGK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GODO HRIFSE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AGTCHU A BUEL IGLL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LNYO IDAKN DDERRAET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BLUYL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MY REROBHT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PRTA FO THE FYLIAM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SHA EMONY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PAHPY AHRBDYTI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16. 61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Reasons Why I love You</dc:title>
  <dcterms:created xsi:type="dcterms:W3CDTF">2021-10-11T00:00:13Z</dcterms:created>
  <dcterms:modified xsi:type="dcterms:W3CDTF">2021-10-11T00:00:13Z</dcterms:modified>
</cp:coreProperties>
</file>