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16 Singaar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bajuband    </w:t>
      </w:r>
      <w:r>
        <w:t xml:space="preserve">   Bangles    </w:t>
      </w:r>
      <w:r>
        <w:t xml:space="preserve">   bichua    </w:t>
      </w:r>
      <w:r>
        <w:t xml:space="preserve">   bindi    </w:t>
      </w:r>
      <w:r>
        <w:t xml:space="preserve">   gajra    </w:t>
      </w:r>
      <w:r>
        <w:t xml:space="preserve">   Haar    </w:t>
      </w:r>
      <w:r>
        <w:t xml:space="preserve">   kajal    </w:t>
      </w:r>
      <w:r>
        <w:t xml:space="preserve">   KamarBand    </w:t>
      </w:r>
      <w:r>
        <w:t xml:space="preserve">   lipstick    </w:t>
      </w:r>
      <w:r>
        <w:t xml:space="preserve">   maangtika    </w:t>
      </w:r>
      <w:r>
        <w:t xml:space="preserve">   mangalsutra    </w:t>
      </w:r>
      <w:r>
        <w:t xml:space="preserve">   mehendi    </w:t>
      </w:r>
      <w:r>
        <w:t xml:space="preserve">   nathni    </w:t>
      </w:r>
      <w:r>
        <w:t xml:space="preserve">   payal    </w:t>
      </w:r>
      <w:r>
        <w:t xml:space="preserve">   ring    </w:t>
      </w:r>
      <w:r>
        <w:t xml:space="preserve">   sindoor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Singaar</dc:title>
  <dcterms:created xsi:type="dcterms:W3CDTF">2021-10-10T23:59:43Z</dcterms:created>
  <dcterms:modified xsi:type="dcterms:W3CDTF">2021-10-10T23:59:43Z</dcterms:modified>
</cp:coreProperties>
</file>