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16 Taylor Swift questions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Where did she learn music?</w:t>
            </w:r>
          </w:p>
          <w:p>
            <w:pPr>
              <w:keepLines/>
              <w:pStyle w:val="CluesTiny"/>
            </w:pPr>
            <w:r>
              <w:rPr>
                <w:b w:val="true"/>
                <w:bCs w:val="true"/>
              </w:rPr>
              <w:t xml:space="preserve">4. </w:t>
            </w:r>
            <w:r>
              <w:t xml:space="preserve">What was one of her most popular songs called?</w:t>
            </w:r>
          </w:p>
          <w:p>
            <w:pPr>
              <w:keepLines/>
              <w:pStyle w:val="CluesTiny"/>
            </w:pPr>
            <w:r>
              <w:rPr>
                <w:b w:val="true"/>
                <w:bCs w:val="true"/>
              </w:rPr>
              <w:t xml:space="preserve">6. </w:t>
            </w:r>
            <w:r>
              <w:t xml:space="preserve">Name an instrument Taylor can play?</w:t>
            </w:r>
          </w:p>
          <w:p>
            <w:pPr>
              <w:keepLines/>
              <w:pStyle w:val="CluesTiny"/>
            </w:pPr>
            <w:r>
              <w:rPr>
                <w:b w:val="true"/>
                <w:bCs w:val="true"/>
              </w:rPr>
              <w:t xml:space="preserve">10. </w:t>
            </w:r>
            <w:r>
              <w:t xml:space="preserve">Name one person Taylor Swift has sung with?</w:t>
            </w:r>
          </w:p>
          <w:p>
            <w:pPr>
              <w:keepLines/>
              <w:pStyle w:val="CluesTiny"/>
            </w:pPr>
            <w:r>
              <w:rPr>
                <w:b w:val="true"/>
                <w:bCs w:val="true"/>
              </w:rPr>
              <w:t xml:space="preserve">12. </w:t>
            </w:r>
            <w:r>
              <w:t xml:space="preserve">7. What song are these lyrics from - Whisky on ice, Sunset and Vine You've ruined my life, by not being mine? </w:t>
            </w:r>
          </w:p>
          <w:p>
            <w:pPr>
              <w:keepLines/>
              <w:pStyle w:val="CluesTiny"/>
            </w:pPr>
            <w:r>
              <w:rPr>
                <w:b w:val="true"/>
                <w:bCs w:val="true"/>
              </w:rPr>
              <w:t xml:space="preserve">13. </w:t>
            </w:r>
            <w:r>
              <w:t xml:space="preserve">How many albums had Taylor Swift made?</w:t>
            </w:r>
          </w:p>
          <w:p>
            <w:pPr>
              <w:keepLines/>
              <w:pStyle w:val="CluesTiny"/>
            </w:pPr>
            <w:r>
              <w:rPr>
                <w:b w:val="true"/>
                <w:bCs w:val="true"/>
              </w:rPr>
              <w:t xml:space="preserve">14. </w:t>
            </w:r>
            <w:r>
              <w:t xml:space="preserve">What is her mot recent album called?</w:t>
            </w:r>
          </w:p>
          <w:p>
            <w:pPr>
              <w:keepLines/>
              <w:pStyle w:val="CluesTiny"/>
            </w:pPr>
            <w:r>
              <w:rPr>
                <w:b w:val="true"/>
                <w:bCs w:val="true"/>
              </w:rPr>
              <w:t xml:space="preserve">15. </w:t>
            </w:r>
            <w:r>
              <w:t xml:space="preserve">What was her first song called?</w:t>
            </w:r>
          </w:p>
          <w:p>
            <w:pPr>
              <w:keepLines/>
              <w:pStyle w:val="CluesTiny"/>
            </w:pPr>
            <w:r>
              <w:rPr>
                <w:b w:val="true"/>
                <w:bCs w:val="true"/>
              </w:rPr>
              <w:t xml:space="preserve">16. </w:t>
            </w:r>
            <w:r>
              <w:t xml:space="preserve">Where was taylor swift born?</w:t>
            </w:r>
          </w:p>
        </w:tc>
        <w:tc>
          <w:p>
            <w:pPr>
              <w:pStyle w:val="CluesTiny"/>
            </w:pPr>
            <w:r>
              <w:rPr>
                <w:b w:val="true"/>
                <w:bCs w:val="true"/>
              </w:rPr>
              <w:t xml:space="preserve">Down</w:t>
            </w:r>
          </w:p>
          <w:p>
            <w:pPr>
              <w:keepLines/>
              <w:pStyle w:val="CluesTiny"/>
            </w:pPr>
            <w:r>
              <w:rPr>
                <w:b w:val="true"/>
                <w:bCs w:val="true"/>
              </w:rPr>
              <w:t xml:space="preserve">1. </w:t>
            </w:r>
            <w:r>
              <w:t xml:space="preserve">What are these lyrics from? 3. This ain't for the best My reputation's never been worse, so You must like me for me We can't make Any promises now, can we, babe?</w:t>
            </w:r>
          </w:p>
          <w:p>
            <w:pPr>
              <w:keepLines/>
              <w:pStyle w:val="CluesTiny"/>
            </w:pPr>
            <w:r>
              <w:rPr>
                <w:b w:val="true"/>
                <w:bCs w:val="true"/>
              </w:rPr>
              <w:t xml:space="preserve">2. </w:t>
            </w:r>
            <w:r>
              <w:t xml:space="preserve">What was her song with ed sheeran called?</w:t>
            </w:r>
          </w:p>
          <w:p>
            <w:pPr>
              <w:keepLines/>
              <w:pStyle w:val="CluesTiny"/>
            </w:pPr>
            <w:r>
              <w:rPr>
                <w:b w:val="true"/>
                <w:bCs w:val="true"/>
              </w:rPr>
              <w:t xml:space="preserve">5. </w:t>
            </w:r>
            <w:r>
              <w:t xml:space="preserve">How many songs had Taylor made?</w:t>
            </w:r>
          </w:p>
          <w:p>
            <w:pPr>
              <w:keepLines/>
              <w:pStyle w:val="CluesTiny"/>
            </w:pPr>
            <w:r>
              <w:rPr>
                <w:b w:val="true"/>
                <w:bCs w:val="true"/>
              </w:rPr>
              <w:t xml:space="preserve">7. </w:t>
            </w:r>
            <w:r>
              <w:t xml:space="preserve">What song are these lyrics from? 7. Midnight, you come and pick me up, no headlights Long drive, could end in burning flames or paradise?</w:t>
            </w:r>
          </w:p>
          <w:p>
            <w:pPr>
              <w:keepLines/>
              <w:pStyle w:val="CluesTiny"/>
            </w:pPr>
            <w:r>
              <w:rPr>
                <w:b w:val="true"/>
                <w:bCs w:val="true"/>
              </w:rPr>
              <w:t xml:space="preserve">8. </w:t>
            </w:r>
            <w:r>
              <w:t xml:space="preserve">What does she do?</w:t>
            </w:r>
          </w:p>
          <w:p>
            <w:pPr>
              <w:keepLines/>
              <w:pStyle w:val="CluesTiny"/>
            </w:pPr>
            <w:r>
              <w:rPr>
                <w:b w:val="true"/>
                <w:bCs w:val="true"/>
              </w:rPr>
              <w:t xml:space="preserve">9. </w:t>
            </w:r>
            <w:r>
              <w:t xml:space="preserve">How many Grammys has she won?</w:t>
            </w:r>
          </w:p>
          <w:p>
            <w:pPr>
              <w:keepLines/>
              <w:pStyle w:val="CluesTiny"/>
            </w:pPr>
            <w:r>
              <w:rPr>
                <w:b w:val="true"/>
                <w:bCs w:val="true"/>
              </w:rPr>
              <w:t xml:space="preserve">11. </w:t>
            </w:r>
            <w:r>
              <w:t xml:space="preserve">What is Taylor Swifts middle name?</w:t>
            </w:r>
          </w:p>
        </w:tc>
      </w:tr>
    </w:tbl>
    <w:p>
      <w:pPr>
        <w:pStyle w:val="WordBankMedium"/>
      </w:pPr>
      <w:r>
        <w:t xml:space="preserve">   Reading    </w:t>
      </w:r>
      <w:r>
        <w:t xml:space="preserve">   Sing    </w:t>
      </w:r>
      <w:r>
        <w:t xml:space="preserve">   Aaron academy    </w:t>
      </w:r>
      <w:r>
        <w:t xml:space="preserve">   Tim McGraw    </w:t>
      </w:r>
      <w:r>
        <w:t xml:space="preserve">   Alison    </w:t>
      </w:r>
      <w:r>
        <w:t xml:space="preserve">   Ten    </w:t>
      </w:r>
      <w:r>
        <w:t xml:space="preserve">   Geogeous    </w:t>
      </w:r>
      <w:r>
        <w:t xml:space="preserve">   Six    </w:t>
      </w:r>
      <w:r>
        <w:t xml:space="preserve">   Shake it off    </w:t>
      </w:r>
      <w:r>
        <w:t xml:space="preserve">   Reputation    </w:t>
      </w:r>
      <w:r>
        <w:t xml:space="preserve">   Delicate    </w:t>
      </w:r>
      <w:r>
        <w:t xml:space="preserve">   Ed Sheeran    </w:t>
      </w:r>
      <w:r>
        <w:t xml:space="preserve">   Everything has changed    </w:t>
      </w:r>
      <w:r>
        <w:t xml:space="preserve">   Guitar    </w:t>
      </w:r>
      <w:r>
        <w:t xml:space="preserve">   Style    </w:t>
      </w:r>
      <w:r>
        <w:t xml:space="preserve">   Ninetyeight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Taylor Swift questions</dc:title>
  <dcterms:created xsi:type="dcterms:W3CDTF">2021-10-10T23:59:51Z</dcterms:created>
  <dcterms:modified xsi:type="dcterms:W3CDTF">2021-10-10T23:59:51Z</dcterms:modified>
</cp:coreProperties>
</file>