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16 Times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200-24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100-36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3^4+31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16x2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200-8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2/256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80+16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Times Table</dc:title>
  <dcterms:created xsi:type="dcterms:W3CDTF">2021-10-10T23:59:26Z</dcterms:created>
  <dcterms:modified xsi:type="dcterms:W3CDTF">2021-10-10T23:59:26Z</dcterms:modified>
</cp:coreProperties>
</file>