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16 de septiembre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 futbol    </w:t>
      </w:r>
      <w:r>
        <w:t xml:space="preserve">   sonrisas    </w:t>
      </w:r>
      <w:r>
        <w:t xml:space="preserve">   mariachi    </w:t>
      </w:r>
      <w:r>
        <w:t xml:space="preserve">   las iglesias    </w:t>
      </w:r>
      <w:r>
        <w:t xml:space="preserve">   los templos    </w:t>
      </w:r>
      <w:r>
        <w:t xml:space="preserve">   la gente alegre    </w:t>
      </w:r>
      <w:r>
        <w:t xml:space="preserve">   lacomida    </w:t>
      </w:r>
      <w:r>
        <w:t xml:space="preserve">   pinata    </w:t>
      </w:r>
      <w:r>
        <w:t xml:space="preserve">   alegria    </w:t>
      </w:r>
      <w:r>
        <w:t xml:space="preserve">   felicidad    </w:t>
      </w:r>
      <w:r>
        <w:t xml:space="preserve">   sombreros    </w:t>
      </w:r>
      <w:r>
        <w:t xml:space="preserve">   cultura    </w:t>
      </w:r>
      <w:r>
        <w:t xml:space="preserve">   vestidos    </w:t>
      </w:r>
      <w:r>
        <w:t xml:space="preserve">   lasmontanas    </w:t>
      </w:r>
      <w:r>
        <w:t xml:space="preserve">   los deportes    </w:t>
      </w:r>
      <w:r>
        <w:t xml:space="preserve">   lasplayas    </w:t>
      </w:r>
      <w:r>
        <w:t xml:space="preserve">   piramides    </w:t>
      </w:r>
      <w:r>
        <w:t xml:space="preserve">   esclavos    </w:t>
      </w:r>
      <w:r>
        <w:t xml:space="preserve">   septiembre    </w:t>
      </w:r>
      <w:r>
        <w:t xml:space="preserve">   libertad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 septiembre</dc:title>
  <dcterms:created xsi:type="dcterms:W3CDTF">2021-10-10T23:59:34Z</dcterms:created>
  <dcterms:modified xsi:type="dcterms:W3CDTF">2021-10-10T23:59:34Z</dcterms:modified>
</cp:coreProperties>
</file>