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16 de septiembre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guerrero vicario    </w:t>
      </w:r>
      <w:r>
        <w:t xml:space="preserve">   matamoros    </w:t>
      </w:r>
      <w:r>
        <w:t xml:space="preserve">   josefa dominguez    </w:t>
      </w:r>
      <w:r>
        <w:t xml:space="preserve">   aldama    </w:t>
      </w:r>
      <w:r>
        <w:t xml:space="preserve">   abasolo    </w:t>
      </w:r>
      <w:r>
        <w:t xml:space="preserve">   allende    </w:t>
      </w:r>
      <w:r>
        <w:t xml:space="preserve">   hidalgo    </w:t>
      </w:r>
      <w:r>
        <w:t xml:space="preserve">   realicen    </w:t>
      </w:r>
      <w:r>
        <w:t xml:space="preserve">   rey    </w:t>
      </w:r>
      <w:r>
        <w:t xml:space="preserve">   lugar prospero    </w:t>
      </w:r>
      <w:r>
        <w:t xml:space="preserve">   zozobra    </w:t>
      </w:r>
      <w:r>
        <w:t xml:space="preserve">   asfixiar    </w:t>
      </w:r>
      <w:r>
        <w:t xml:space="preserve">   conspirador    </w:t>
      </w:r>
      <w:r>
        <w:t xml:space="preserve">   sacerdote    </w:t>
      </w:r>
      <w:r>
        <w:t xml:space="preserve">   virreinato    </w:t>
      </w:r>
      <w:r>
        <w:t xml:space="preserve">   gobierno    </w:t>
      </w:r>
      <w:r>
        <w:t xml:space="preserve">   joya    </w:t>
      </w:r>
      <w:r>
        <w:t xml:space="preserve">   feligres    </w:t>
      </w:r>
      <w:r>
        <w:t xml:space="preserve">   epoca    </w:t>
      </w:r>
      <w:r>
        <w:t xml:space="preserve">   el grito    </w:t>
      </w:r>
      <w:r>
        <w:t xml:space="preserve">   recorrido    </w:t>
      </w:r>
      <w:r>
        <w:t xml:space="preserve">   proclamar    </w:t>
      </w:r>
      <w:r>
        <w:t xml:space="preserve">   banda    </w:t>
      </w:r>
      <w:r>
        <w:t xml:space="preserve">   antorcha    </w:t>
      </w:r>
      <w:r>
        <w:t xml:space="preserve">   fiestas patrias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16 de septiembre</dc:title>
  <dcterms:created xsi:type="dcterms:W3CDTF">2021-10-10T23:59:40Z</dcterms:created>
  <dcterms:modified xsi:type="dcterms:W3CDTF">2021-10-10T23:59:40Z</dcterms:modified>
</cp:coreProperties>
</file>